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5-2033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10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Исроилова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Иркинджоновича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3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Исроилов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3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19.05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505</w:t>
      </w:r>
      <w:r>
        <w:rPr>
          <w:rFonts w:ascii="Times New Roman" w:eastAsia="Times New Roman" w:hAnsi="Times New Roman" w:cs="Times New Roman"/>
          <w:sz w:val="28"/>
          <w:szCs w:val="28"/>
        </w:rPr>
        <w:t>19047510.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Исроилов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Исроилова Э.И.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Исроилова Э.И.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24.10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№1881058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50519047510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30.05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Исроилова Э.И.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Исроилова Э.И.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Исроилова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Иркинджоновича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трех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декабря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2033</w:t>
      </w:r>
      <w:r>
        <w:rPr>
          <w:rFonts w:ascii="Times New Roman" w:eastAsia="Times New Roman" w:hAnsi="Times New Roman" w:cs="Times New Roman"/>
          <w:sz w:val="20"/>
          <w:szCs w:val="20"/>
        </w:rPr>
        <w:t>-2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0412365400665020332520180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7">
    <w:name w:val="cat-UserDefined grp-32 rplc-7"/>
    <w:basedOn w:val="DefaultParagraphFont"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3rplc-14">
    <w:name w:val="cat-UserDefined grp-33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